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0002/2608/2025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УИД86MS0063-01-2024-010255-34</w:t>
      </w:r>
    </w:p>
    <w:p>
      <w:pPr>
        <w:spacing w:before="0" w:after="0"/>
        <w:jc w:val="right"/>
        <w:rPr>
          <w:sz w:val="20"/>
          <w:szCs w:val="20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января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 д. 9 каб.410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8"/>
          <w:szCs w:val="28"/>
        </w:rPr>
        <w:t>2 ст. 15.33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ООО </w:t>
      </w:r>
      <w:r>
        <w:rPr>
          <w:rStyle w:val="cat-UserDefinedgrp-4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7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Семенова Александра Валерьевич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 апреля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Семенов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Style w:val="cat-UserDefinedgrp-41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7rplc-1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расположенного по адресу: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установленный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форме электронного документа,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год. Срок сдачи </w:t>
      </w:r>
      <w:r>
        <w:rPr>
          <w:rFonts w:ascii="Times New Roman" w:eastAsia="Times New Roman" w:hAnsi="Times New Roman" w:cs="Times New Roman"/>
          <w:sz w:val="28"/>
          <w:szCs w:val="28"/>
        </w:rPr>
        <w:t>сведений по форме ЕФС-1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 </w:t>
      </w:r>
      <w:r>
        <w:rPr>
          <w:rFonts w:ascii="Times New Roman" w:eastAsia="Times New Roman" w:hAnsi="Times New Roman" w:cs="Times New Roman"/>
          <w:sz w:val="28"/>
          <w:szCs w:val="28"/>
        </w:rPr>
        <w:t>не позднее 25-го числа календарного месяца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следующего за отчетным периодом</w:t>
      </w:r>
      <w:r>
        <w:rPr>
          <w:rFonts w:ascii="Times New Roman" w:eastAsia="Times New Roman" w:hAnsi="Times New Roman" w:cs="Times New Roman"/>
          <w:sz w:val="28"/>
          <w:szCs w:val="28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Семенов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рассмотрении дела не участвовал</w:t>
      </w:r>
      <w:r>
        <w:rPr>
          <w:rFonts w:ascii="Times New Roman" w:eastAsia="Times New Roman" w:hAnsi="Times New Roman" w:cs="Times New Roman"/>
          <w:sz w:val="28"/>
          <w:szCs w:val="28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телеграммой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</w:t>
      </w:r>
      <w:r>
        <w:rPr>
          <w:rFonts w:ascii="Times New Roman" w:eastAsia="Times New Roman" w:hAnsi="Times New Roman" w:cs="Times New Roman"/>
          <w:sz w:val="28"/>
          <w:szCs w:val="28"/>
        </w:rPr>
        <w:t>сте судебного рассмотрения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Семенова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455817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09.12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г.;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распечатка,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которой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получен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Фондом </w:t>
      </w:r>
      <w:r>
        <w:rPr>
          <w:rFonts w:ascii="Times New Roman" w:eastAsia="Times New Roman" w:hAnsi="Times New Roman" w:cs="Times New Roman"/>
          <w:sz w:val="28"/>
          <w:szCs w:val="28"/>
        </w:rPr>
        <w:t>30.05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Style w:val="cat-UserDefinedgrp-41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7rplc-3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26.04.2024 </w:t>
      </w:r>
      <w:r>
        <w:rPr>
          <w:rFonts w:ascii="Times New Roman" w:eastAsia="Times New Roman" w:hAnsi="Times New Roman" w:cs="Times New Roman"/>
          <w:sz w:val="28"/>
          <w:szCs w:val="28"/>
        </w:rPr>
        <w:t>Семенов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трахователи в установленном порядке осуществляют учет случаев производственного </w:t>
      </w:r>
      <w:r>
        <w:rPr>
          <w:rFonts w:ascii="Times New Roman" w:eastAsia="Times New Roman" w:hAnsi="Times New Roman" w:cs="Times New Roman"/>
          <w:sz w:val="28"/>
          <w:szCs w:val="28"/>
        </w:rPr>
        <w:t>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8"/>
          <w:szCs w:val="28"/>
        </w:rPr>
        <w:t>сведени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8"/>
          <w:szCs w:val="28"/>
        </w:rPr>
        <w:t>Семенова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Семенова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Семенова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Семенова Александра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ОГРН 1028600517054,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04874Ф87010), </w:t>
      </w:r>
      <w:r>
        <w:rPr>
          <w:rStyle w:val="cat-OrganizationNamegrp-28rplc-4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Ханты – 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  <w:sz w:val="28"/>
          <w:szCs w:val="28"/>
        </w:rPr>
        <w:t>79786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1009240200</w:t>
      </w:r>
      <w:r>
        <w:rPr>
          <w:rFonts w:ascii="Times New Roman" w:eastAsia="Times New Roman" w:hAnsi="Times New Roman" w:cs="Times New Roman"/>
          <w:sz w:val="28"/>
          <w:szCs w:val="28"/>
        </w:rPr>
        <w:t>256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Романова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</w:t>
      </w:r>
      <w:r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ровой судья судебного участка №8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Сургутского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И.А. Романова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15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sz w:val="22"/>
          <w:szCs w:val="22"/>
        </w:rPr>
        <w:t>января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_ года 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2"/>
          <w:szCs w:val="22"/>
        </w:rPr>
        <w:t>0002</w:t>
      </w:r>
      <w:r>
        <w:rPr>
          <w:rFonts w:ascii="Times New Roman" w:eastAsia="Times New Roman" w:hAnsi="Times New Roman" w:cs="Times New Roman"/>
          <w:sz w:val="22"/>
          <w:szCs w:val="22"/>
        </w:rPr>
        <w:t>-2608</w:t>
      </w:r>
      <w:r>
        <w:rPr>
          <w:rFonts w:ascii="Times New Roman" w:eastAsia="Times New Roman" w:hAnsi="Times New Roman" w:cs="Times New Roman"/>
          <w:sz w:val="22"/>
          <w:szCs w:val="22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7">
    <w:name w:val="cat-UserDefined grp-41 rplc-7"/>
    <w:basedOn w:val="DefaultParagraphFont"/>
  </w:style>
  <w:style w:type="character" w:customStyle="1" w:styleId="cat-OrganizationNamegrp-27rplc-8">
    <w:name w:val="cat-OrganizationName grp-27 rplc-8"/>
    <w:basedOn w:val="DefaultParagraphFont"/>
  </w:style>
  <w:style w:type="character" w:customStyle="1" w:styleId="cat-UserDefinedgrp-40rplc-12">
    <w:name w:val="cat-UserDefined grp-40 rplc-12"/>
    <w:basedOn w:val="DefaultParagraphFont"/>
  </w:style>
  <w:style w:type="character" w:customStyle="1" w:styleId="cat-UserDefinedgrp-41rplc-18">
    <w:name w:val="cat-UserDefined grp-41 rplc-18"/>
    <w:basedOn w:val="DefaultParagraphFont"/>
  </w:style>
  <w:style w:type="character" w:customStyle="1" w:styleId="cat-OrganizationNamegrp-27rplc-19">
    <w:name w:val="cat-OrganizationName grp-27 rplc-19"/>
    <w:basedOn w:val="DefaultParagraphFont"/>
  </w:style>
  <w:style w:type="character" w:customStyle="1" w:styleId="cat-UserDefinedgrp-42rplc-21">
    <w:name w:val="cat-UserDefined grp-42 rplc-21"/>
    <w:basedOn w:val="DefaultParagraphFont"/>
  </w:style>
  <w:style w:type="character" w:customStyle="1" w:styleId="cat-UserDefinedgrp-41rplc-30">
    <w:name w:val="cat-UserDefined grp-41 rplc-30"/>
    <w:basedOn w:val="DefaultParagraphFont"/>
  </w:style>
  <w:style w:type="character" w:customStyle="1" w:styleId="cat-OrganizationNamegrp-27rplc-31">
    <w:name w:val="cat-OrganizationName grp-27 rplc-31"/>
    <w:basedOn w:val="DefaultParagraphFont"/>
  </w:style>
  <w:style w:type="character" w:customStyle="1" w:styleId="cat-OrganizationNamegrp-28rplc-45">
    <w:name w:val="cat-OrganizationName grp-28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